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2.7.2024 tiistai</w:t>
      </w:r>
    </w:p>
    <w:p>
      <w:pPr>
        <w:pStyle w:val="Heading1"/>
      </w:pPr>
      <w:r>
        <w:t>2.7.2024-3.7.2024</w:t>
      </w:r>
    </w:p>
    <w:p>
      <w:pPr>
        <w:pStyle w:val="Heading2"/>
      </w:pPr>
      <w:r>
        <w:t>16:00-00:00 LEINA – Open Stage</w:t>
      </w:r>
    </w:p>
    <w:p>
      <w:r>
        <w:t>Lauluyhtye LEINA yhdistää musiikissaan Eino Leinon tenhoavat runot Sabrina Ljungbergin sykähdyttävään sävelkieleen.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