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5.7.2024 perjantai</w:t>
      </w:r>
    </w:p>
    <w:p>
      <w:pPr>
        <w:pStyle w:val="Heading1"/>
      </w:pPr>
      <w:r>
        <w:t>5.7.2024 perjantai</w:t>
      </w:r>
    </w:p>
    <w:p>
      <w:pPr>
        <w:pStyle w:val="Heading2"/>
      </w:pPr>
      <w:r>
        <w:t>18:00-21:00 Oselotti | Oujee | Wibe &amp; Erityisluokka – Tall Ships Races Helsinki: Myötätuuli-klubi</w:t>
      </w:r>
    </w:p>
    <w:p>
      <w:r>
        <w:t>Espan lavalla järjestetään Helsingin Nuorisopalveluiden tuottama Tall Ships Races Helsinki: Myötätuuli-klubi, joka esittelee kesän raikkaimpia ja kiinnostavimpia nuoria esiintyjiä.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