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15:00-17:00 Päivitä Leino: Asa | Helena Sinervo | Jaakko Laitinen – Tall Ships Races Helsinki</w:t>
      </w:r>
    </w:p>
    <w:p>
      <w:r>
        <w:t>Maan eturivin runoilijat, räppärit ja spoken word -artistit valtaavat Espan lavan 6.7.2024!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