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10.7.2024 keskiviikko</w:t>
      </w:r>
    </w:p>
    <w:p>
      <w:pPr>
        <w:pStyle w:val="Heading1"/>
      </w:pPr>
      <w:r>
        <w:t>10.7.2024-11.7.2024</w:t>
      </w:r>
    </w:p>
    <w:p>
      <w:pPr>
        <w:pStyle w:val="Heading2"/>
      </w:pPr>
      <w:r>
        <w:t>17:00-00:00 Little Willie Mehto</w:t>
      </w:r>
    </w:p>
    <w:p>
      <w:r>
        <w:t>Syviä bluesin juuria koskettava Little Willie Mehto vie yleisön huuliharpulla ja sikarilaatikkokitaralla maustetulle delta blues -matkalle.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