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13:00-00:00 Jazz for Kids – Elena Mindru</w:t>
      </w:r>
    </w:p>
    <w:p>
      <w:r>
        <w:t>Jazz for Kids on maaginen matka englanninkieliseen Disney-jazzin lumoavaan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