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14:45-18:30 Paneelikeskustelu: Jazz Suomessa nyt ja tulevaisuudessa | Juho Valjakka Trio | Selma Savolainen Horror Vacui – Jazz-Espa</w:t>
      </w:r>
    </w:p>
    <w:p>
      <w:r>
        <w:t>Jazz-Espa 2024 avautuu paneelikeskustelulla Suomi-jazzin tulevaisuudesta sekä Juho Valjakka Trion ja Selma Savolaisen Horror Vacuin musiikilla.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