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13:00-18:30 Pauli Lyytinen Soolo | Kadi Vija Key Project | Freezer – Jazz-Espa</w:t>
      </w:r>
    </w:p>
    <w:p>
      <w:r>
        <w:t>Toisena päivänä Jazz-Espalla nähdään lisää Suomen ykkösrivin jazzareita: Pauli Lyytinen soolona, suomalais-virolainen Kadi Vija Key Project sekä Max Zengerin ja Fredatorin yhtye Freezer.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