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16:00-18:30 Kirke Karja &amp; Mikko Innanen | Sanna Ruohoniemi | PUHTI Trio – Jazz-Espa</w:t>
      </w:r>
    </w:p>
    <w:p>
      <w:r>
        <w:t>Sanna Ruohoniemi tekee uraa kansainvälisesti ja erottuu jazzkartalla taitavalla äänenkäytöllään ja monipuolisilla sävellyksillään. PUHTI Trio on uusi, suomalaisessa musiikkikentässä ainutlaatuinen, "kamariyhtye" jossa on kaksi puupuhallinmuusikkoa ja sellisti.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