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16:00-19:00 Annantalon Taiteiden yö</w:t>
      </w:r>
    </w:p>
    <w:p>
      <w:r>
        <w:t>Annantalon Taiteiden yö on inspiroitunut Liikkuva laboratorio -näyttelystä, joka tutkii liikettä! Taiteiden yössä rakennellaan kummallisia härveleitä ja tavataan mitä ihmeellisempiä tyyppejä. Luvassa on esityksiä, työpajoja ja muuta merkillistä.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