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30.8.2024 perjantai</w:t>
      </w:r>
    </w:p>
    <w:p>
      <w:pPr>
        <w:pStyle w:val="Heading1"/>
      </w:pPr>
      <w:r>
        <w:t>30.8.2024-31.8.2024</w:t>
      </w:r>
    </w:p>
    <w:p>
      <w:pPr>
        <w:pStyle w:val="Heading2"/>
      </w:pPr>
      <w:r>
        <w:t>09:30-00:00 Metsämuskari Karhukalliolla – 0–7-vuotiaille, ilmoittautuminen kultus.fi</w:t>
      </w:r>
    </w:p>
    <w:p>
      <w:r>
        <w:t>”Jos metsään haluat mennä nyt, niin takuulla yllätyt...”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