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31.8.2024 lauantai</w:t>
      </w:r>
    </w:p>
    <w:p>
      <w:pPr>
        <w:pStyle w:val="Heading1"/>
      </w:pPr>
      <w:r>
        <w:t>31.8.2024-1.9.2024</w:t>
      </w:r>
    </w:p>
    <w:p>
      <w:pPr>
        <w:pStyle w:val="Heading2"/>
      </w:pPr>
      <w:r>
        <w:t>10:30-00:00 Suomen luonnon päivän Megamuskari</w:t>
      </w:r>
    </w:p>
    <w:p>
      <w:r>
        <w:t>Tervetuloa juhlistamaan Suomen luonnon päivää yhdessä muskariope Tuuli Paasolaisen kanssa laulamalla, leikkimällä, liikkumalla, loruttelemalla ja kehosoittimia soittamalla!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