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12:00-13:00 Metsään laskeutumiset päiväkotiryhmille – Esityksellinen rentoutumishetki päiväkotiryhmille Karhukallion metsässä</w:t>
      </w:r>
    </w:p>
    <w:p>
      <w:r>
        <w:t>Tiesitkö, että metsässä on lupa myös levätä? Metsähetken aluksi nähdään ja kuullaan livekuvitetettu satu Matokalliolla asuvasta oravasta.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