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30.9.2024 maanantai</w:t>
      </w:r>
    </w:p>
    <w:p>
      <w:pPr>
        <w:pStyle w:val="Heading1"/>
      </w:pPr>
      <w:r>
        <w:t>30.9.2024-14.10.2024</w:t>
      </w:r>
    </w:p>
    <w:p>
      <w:pPr>
        <w:pStyle w:val="Heading2"/>
      </w:pPr>
      <w:r>
        <w:t>URB-festivaali &amp; nuoret kuraattorit – Aarni Pieski, Lucian Lovén, Gabriel Karhu</w:t>
      </w:r>
    </w:p>
    <w:p>
      <w:r>
        <w:t>Kiasma-teatterin URB-festivaalin nuoret kuraattorit, Lucian Lóven, Aarni Pieski ja Gabriel Karhu, tuovat omat näyttelyprojektinsa esiin Kulttuurikeskus Stoaan!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