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14.10.2024 maanantai</w:t>
      </w:r>
    </w:p>
    <w:p>
      <w:pPr>
        <w:pStyle w:val="Heading1"/>
      </w:pPr>
      <w:r>
        <w:t>14.10.2024-4.11.2024</w:t>
      </w:r>
    </w:p>
    <w:p>
      <w:pPr>
        <w:pStyle w:val="Heading2"/>
      </w:pPr>
      <w:r>
        <w:t>Ars Moriendi 2024 – Stoa 40! Tulevien kuolleiden juhla</w:t>
      </w:r>
    </w:p>
    <w:p>
      <w:r>
        <w:t>Lokakuussa 2024 kulttuurikeskus Stoassa vietetään Tulevien kuolleiden juhlia. Festivaalin aikana käydään filosofisia keskusteluja elämästä ja kuolemasta. Voit lainata filosofin keskustelukaveriksi tai olla osa näyttelyä omalla varjokuvalla.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