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14:00-00:00 Les ombres portées: NATCHAV (FRA) – SAMPO Festivaali</w:t>
      </w:r>
    </w:p>
    <w:p>
      <w:r>
        <w:t>Varjoteatteria ja elävää musiikkia yhdistävä NATCHAV on tarina sirkuksesta, joka saadakseen olla vapaa asettuu vastustamaan kaikkia sääntöjä, mukaan lukien painovoiman lakia.</w:t>
      </w:r>
    </w:p>
    <w:p>
      <w:r>
        <w:t>32 € / 21,50 €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