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14.9.2024 lauantai</w:t>
      </w:r>
    </w:p>
    <w:p>
      <w:pPr>
        <w:pStyle w:val="Heading1"/>
      </w:pPr>
      <w:r>
        <w:t>14.9.2024 lauantai</w:t>
      </w:r>
    </w:p>
    <w:p>
      <w:pPr>
        <w:pStyle w:val="Heading2"/>
      </w:pPr>
      <w:r>
        <w:t>17:00-22:30 Kontula Electronic – Sounds of Stoa</w:t>
      </w:r>
    </w:p>
    <w:p>
      <w:r>
        <w:t>Kontula Electronic valtaa Stoan ja tarjoaa toistamiseen solutason elektronisen kokemuksen!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