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13:00-18:00 Wishamalii | Emmi U. Trio | Janne Huttunen Quintet – Jazz-Espa</w:t>
      </w:r>
    </w:p>
    <w:p>
      <w:r>
        <w:t>Emmi U. Trio yhdistelee pohjoismaista jazzia, suomalaista psykedeelistä folkia ja brasilialaista rytmimusiikkia, kun taas illemmalla pitkän linjan huippujazzmuusikoista koostettu Janne Huttunen Quintet vie yleisön elokuvallisen jazzin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