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2.8.2024 perjantai</w:t>
      </w:r>
    </w:p>
    <w:p>
      <w:pPr>
        <w:pStyle w:val="Heading1"/>
      </w:pPr>
      <w:r>
        <w:t>2.8.2024 perjantai</w:t>
      </w:r>
    </w:p>
    <w:p>
      <w:pPr>
        <w:pStyle w:val="Heading2"/>
      </w:pPr>
      <w:r>
        <w:t>14:30-18:00 SARV X Jazz-Espa: Minne menet, musiikkijournalismi? | Joonatan Henriksson Quintet | Sigurdur Rögnvaldsson Lúna – Jazz-Espa</w:t>
      </w:r>
    </w:p>
    <w:p>
      <w:r>
        <w:t>Keskustelutilaisuuden jälkeen kuullaan Jazzliiton Taimi-palkitun Joonatan Henrikssonin johtamaa yhtyettä. Illalla tunnelman sähköistää Sigurdur Rögnvaldsson Lúna.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