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14:00-16:00 Screaming Jay &amp; The Bones | Megasakki – Jazz-Espa</w:t>
      </w:r>
    </w:p>
    <w:p>
      <w:r>
        <w:t>Koko perheen jazz-päivänä Espalla nähdään Screaming Jay &amp;The Bones sekä Megasakki!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