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16:00-18:00 Suõmmkar | Banda Caribe Helsinki – Etno-Espa</w:t>
      </w:r>
    </w:p>
    <w:p>
      <w:r>
        <w:t>Suõmmkar tuo Esplanadin puistoon tuulahduksen kolttasaamelaisalueelta, Inarin kunnasta, yhdistellen muusikissaan kolttasaamelaista lauluperinnettä sekä muita kolttasaamelaisia musiikkityylejä. Banda Caribe Helsinki soittaa perinteisiä kuubalaisia musiikkityylejä kuten rumbaa, salsaa ja son-musiikkia tuoden tuulahduksen Karibiaa Kauppatorin kupeeseen.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