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16:00-18:00 Ikiranka | Jäine – Etno-Espa</w:t>
      </w:r>
    </w:p>
    <w:p>
      <w:r>
        <w:t>Ikiranka-yhtyeen majesteettinen soundi virtaa omaa uomaansa, yhdistäen kansanmusiikin, ambientin ja jazzin elementtejä. Jäine on uuden sukupolven runolauluyhtye, joka muodostuu ammattilaulajista kansanmusiikin sekä pop- ja jazz -musiikin kentiltä.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