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16:00-18:00 Pauanne &amp; Karoliina Kantelinen | Minsku Tammela – Valkoinen hevonen – Etno-Espa</w:t>
      </w:r>
    </w:p>
    <w:p>
      <w:r>
        <w:t>Pauanteen mukana Espan lavalle nousevat kymmenet äänet sukupolvien takaa. Minsku Tammelan Valkoinen hevonen -konsertissa kuullaan lumoava kokonaisuus ennakkoluulotonta, raikasta ja lokeroimatonta musiikkia, joka puhuttelee tarinoillaan.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