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12.8.2024 maanantai</w:t>
      </w:r>
    </w:p>
    <w:p>
      <w:pPr>
        <w:pStyle w:val="Heading1"/>
      </w:pPr>
      <w:r>
        <w:t>12.8.2024 maanantai</w:t>
      </w:r>
    </w:p>
    <w:p>
      <w:pPr>
        <w:pStyle w:val="Heading2"/>
      </w:pPr>
      <w:r>
        <w:t>16:00-18:00 Aléa | Stensöta – Etno-Espa</w:t>
      </w:r>
    </w:p>
    <w:p>
      <w:r>
        <w:t>Aléan persoonallinen sointi muodostuu kanteleen ja klarinetin muodostamasta, iloisesti soljuvasta svengistä. Stensöta on pohjanmaalainen kansanmusiikkiduo, jonka juuret ovat suomenruotsalaisessa kansanmusiikkiperinteessä.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