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16:00-18:00 Sähköpaimen | Eve Crazy &amp; Mar Yo – Etno-Espa</w:t>
      </w:r>
    </w:p>
    <w:p>
      <w:r>
        <w:t>Sähköpaimen tuo Etno-Espaan keitoksen elektronista kansanmusiikkia ammentaen aineksia niin suomalaisesta, karjalaisesta ja inkeriläisestä perinnemusiikista kuin livelooppauksen, konebiittien sekä modulaarisyntetisaattorien synnyttämistä soundeista. Eve Crazyn &amp; Mar Yon musiikissa kuuluu senegalilainen rap, suomalais-ugrilainen kansanmusiikkiestetiikka sekä kanteleen sävelmaailma.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