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16:00-18:00 Mehrnoosh Zolfaghari &amp; Melisa Yıldırım | Heiskanen Bayatz Baharat – Etno-Espa</w:t>
      </w:r>
    </w:p>
    <w:p>
      <w:r>
        <w:t>Etno-Espassa saadaan nauttia santoorin taitaja Mehrnoosh Zolfagarin ja kamancha-mestari Melisa Yıldırımin duo-konsertista, jossa he yhdistävät pitkän taiteellisen kokemuksensa sekä Persian ja Anatolian musiikkikulttuurien rikkauden. Heiskanen Bayatz Baharat on viulisti ja säveltäjä Lotta-Maria Heiskasen luotsaama yhtye, jonka musiikissa Lähi-idän alueiden rytmiikka ja sävelkieli kohtaavat pohjoismaisen jazzin ja kansanmusiikkiperinteen.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