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17:00-20:00 Janne Masalin | Pekko Käppi &amp; K:H:H:L + Laura Moisio, Ismaila Sané, Kielo Kärkkäinen – Etno-Espa</w:t>
      </w:r>
    </w:p>
    <w:p>
      <w:r>
        <w:t>Taiteiden yönä Espan lavalle nousee yhden miehen bändi Janne Masalin sekä Pekko Käppi &amp; K:H:H:L yhdessä Laura Moision, Ismaila Sanén ja Kielo Kärkkäisen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