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20.8.2024 tiistai</w:t>
      </w:r>
    </w:p>
    <w:p>
      <w:pPr>
        <w:pStyle w:val="Heading1"/>
      </w:pPr>
      <w:r>
        <w:t>20.8.2024-21.8.2024</w:t>
      </w:r>
    </w:p>
    <w:p>
      <w:pPr>
        <w:pStyle w:val="Heading2"/>
      </w:pPr>
      <w:r>
        <w:t>17:00-00:00 Aventur: The Best of PrimeTime-show – Open Stage</w:t>
      </w:r>
    </w:p>
    <w:p>
      <w:r>
        <w:t>Showkuoro Aventur vuoroin mykisti ja vuoroin villiinnytti yleisön legendaarisessa PrimeTime-showssa toukokuussa. Espan Open Stagella kuoro esittää parhaat palat tästä vauhdikkaasta tuotannosta.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