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28.8.2024 keskiviikko</w:t>
      </w:r>
    </w:p>
    <w:p>
      <w:pPr>
        <w:pStyle w:val="Heading1"/>
      </w:pPr>
      <w:r>
        <w:t>28.8.2024-29.8.2024</w:t>
      </w:r>
    </w:p>
    <w:p>
      <w:pPr>
        <w:pStyle w:val="Heading2"/>
      </w:pPr>
      <w:r>
        <w:t>10:00-00:00 Helsingin Poliisisoittokunnan lastenyhtye Nallekopla</w:t>
      </w:r>
    </w:p>
    <w:p>
      <w:r>
        <w:t>Konsertti on suunnattu lapsille sekä lapsenmielisille ja sisältää lastenmusiikkia, laulua, leikitystä ja valistusta.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