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16:00-00:00 PIMEE – Open Stage</w:t>
      </w:r>
    </w:p>
    <w:p>
      <w:r>
        <w:t>PIMEE on alt-suomirockin uusi artisti ja biisintekijä-kitaristi. Hänen musiikkinsa on kantaaottavaa, suoraa tekstiä maailman menosta ja rouheita riffejä.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