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28.8.2024 keskiviikko</w:t>
      </w:r>
    </w:p>
    <w:p>
      <w:pPr>
        <w:pStyle w:val="Heading1"/>
      </w:pPr>
      <w:r>
        <w:t>28.8.2024-29.8.2024</w:t>
      </w:r>
    </w:p>
    <w:p>
      <w:pPr>
        <w:pStyle w:val="Heading2"/>
      </w:pPr>
      <w:r>
        <w:t>17:00-00:00 AS I AS YOU – Open Stage</w:t>
      </w:r>
    </w:p>
    <w:p>
      <w:r>
        <w:t>AS I AS YOU on vaihtoehtorock-bändi, jolla on omaperäisiä kappaleita ja energinen live-show! Valmistaudu rokkaamaan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