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29.8.2024 torstai</w:t>
      </w:r>
    </w:p>
    <w:p>
      <w:pPr>
        <w:pStyle w:val="Heading1"/>
      </w:pPr>
      <w:r>
        <w:t>29.8.2024-30.8.2024</w:t>
      </w:r>
    </w:p>
    <w:p>
      <w:pPr>
        <w:pStyle w:val="Heading2"/>
      </w:pPr>
      <w:r>
        <w:t>16:00-00:00 Finnair Singers – Around the World – Open Stage</w:t>
      </w:r>
    </w:p>
    <w:p>
      <w:r>
        <w:t>Finnair Singers on Finnairin henkilökunnan naiskuoro. Ensimmäinen kuoro Finnairille perustettiin vuonna 1949 ja me jatkamme tätä perinnettä vielä 75 vuoden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