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17:00-00:00 Antero Raimo &amp; Ovet – Open Stage</w:t>
      </w:r>
    </w:p>
    <w:p>
      <w:r>
        <w:t>Antero Raimo &amp; Ovet on vuonna 1992 perustettu yhtye. Musiikki on lämpimän humoristista, syvästi koskettavaa ja saanut vaikutteita eri musiikin tyylilajeista.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