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30.8.2024 perjantai</w:t>
      </w:r>
    </w:p>
    <w:p>
      <w:pPr>
        <w:pStyle w:val="Heading1"/>
      </w:pPr>
      <w:r>
        <w:t>30.8.2024-31.8.2024</w:t>
      </w:r>
    </w:p>
    <w:p>
      <w:pPr>
        <w:pStyle w:val="Heading2"/>
      </w:pPr>
      <w:r>
        <w:t>17:00-00:00 Brian</w:t>
      </w:r>
    </w:p>
    <w:p>
      <w:r>
        <w:t>Suomen Musiikki julkaisi kulttimaineeseen nousseen Brian-yhtyeen (ent. Brian &amp; Helvetin Peruna) kolmannen albumin maaliskuussa 2024.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