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18:00-00:00 Liisa Akimof &amp; Yökerho</w:t>
      </w:r>
    </w:p>
    <w:p>
      <w:r>
        <w:t>Liisa Akimof julkaisi vuoden alussa pitkästä aikaa uuden albumin, Kaikenlaista uutta tulossa.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