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14:00-00:00 Leija Lautamaja</w:t>
      </w:r>
    </w:p>
    <w:p>
      <w:r>
        <w:t>Leija Lautamaja on helsinkiläinen taiteilija ja muusikko, joka on aiemmin kiertänyt maailmaa useiden menestyneiden folk-yhtyeiden, kuten ENKELin ja Floating Sofan,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