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15:00-00:00 Flok</w:t>
      </w:r>
    </w:p>
    <w:p>
      <w:r>
        <w:t>Flok on suomalaisen a cappellan seuraava household name. Musiikin ammattilaisista koostuva, palkittu kokoonpano uudistaa a cappellaa Suomessa kirjoittamalla uutta, omaa pop-musiikkia.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