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16:00-00:00 CUEJERO (ES/FI): Flamenco-jazzia pohjoisesta etelään</w:t>
      </w:r>
    </w:p>
    <w:p>
      <w:r>
        <w:t>Flamenco-jazzia pohjoismaisella otteella! Cuejeron musiikki imaisee kuulijansa energisten rytmien ja sydäntä särkevien melodioiden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