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8.8.2024 torstai</w:t>
      </w:r>
    </w:p>
    <w:p>
      <w:pPr>
        <w:pStyle w:val="Heading1"/>
      </w:pPr>
      <w:r>
        <w:t>8.8.2024 torstai</w:t>
      </w:r>
    </w:p>
    <w:p>
      <w:pPr>
        <w:pStyle w:val="Heading2"/>
      </w:pPr>
      <w:r>
        <w:t>16:00-18:00 My Favourite Finnish Things - taidetyöpajoja perheille</w:t>
      </w:r>
    </w:p>
    <w:p>
      <w:r>
        <w:t>Perheet, tulkaa luomaan omia lempiasioita yhdessä! Työpajat ovat saaneet innoituksensa Satu Kettusen Aarteitani Suomesta – My Favourite Finnish things -kirjasta ja näyttelystä, joka on Vuotalon aulassa elokuun loppuun asti.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