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18:00-00:00 Dave Lindholm -soolo</w:t>
      </w:r>
    </w:p>
    <w:p>
      <w:r>
        <w:t>Dave Lindholm on kiistatta yksi arvostetuimpia musiikintekijöitämme. Hänen mittava uransa alkoi Ferris-yhtyeen levytyksestä vuonna 1971.</w:t>
      </w:r>
    </w:p>
    <w:p>
      <w:r>
        <w:t>22,30 € / 24,30 €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