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30.9.2024 maanantai</w:t>
      </w:r>
    </w:p>
    <w:p>
      <w:pPr>
        <w:pStyle w:val="Heading1"/>
      </w:pPr>
      <w:r>
        <w:t>30.9.2024-1.10.2024</w:t>
      </w:r>
    </w:p>
    <w:p>
      <w:pPr>
        <w:pStyle w:val="Heading2"/>
      </w:pPr>
      <w:r>
        <w:t>18:00-00:00 Juurilla: Pentti Rasinkangas – Maksuttomat maanantait</w:t>
      </w:r>
    </w:p>
    <w:p>
      <w:r>
        <w:t>Aloita viikko menevällä meiningillä! Syksyn Juurilla-klubien sarjan kahvilan stagella starttaa vieraileva muusikko Pentti Rasinkangas.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