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28.9.2024 lauantai</w:t>
      </w:r>
    </w:p>
    <w:p>
      <w:pPr>
        <w:pStyle w:val="Heading1"/>
      </w:pPr>
      <w:r>
        <w:t>28.9.2024-29.9.2024</w:t>
      </w:r>
    </w:p>
    <w:p>
      <w:pPr>
        <w:pStyle w:val="Heading2"/>
      </w:pPr>
      <w:r>
        <w:t>19:00-00:00 Club Kiihko: 10 hyvää syytä valita karhu</w:t>
      </w:r>
    </w:p>
    <w:p>
      <w:r>
        <w:t>Fiktiivinen myöhäisillan keskusteluohjelma, jossa on vieraina esiintyviä taiteilijoita. Tule mukaan yleisöön kokemaan kanssamme stand uppia, dragia, burleskia, huumoriviihdettä ja mahdollisesti osallistumaan mukaan peleihin.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