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4.9.2024 keskiviikko</w:t>
      </w:r>
    </w:p>
    <w:p>
      <w:pPr>
        <w:pStyle w:val="Heading1"/>
      </w:pPr>
      <w:r>
        <w:t>4.9.2024-5.9.2024</w:t>
      </w:r>
    </w:p>
    <w:p>
      <w:pPr>
        <w:pStyle w:val="Heading2"/>
      </w:pPr>
      <w:r>
        <w:t>15:00-00:00 HOW radio: Global Club Nights – Violeta Simjanovska Ph.D.</w:t>
      </w:r>
    </w:p>
    <w:p>
      <w:r>
        <w:t>Tervetuloa Helsinki Open Waves -radion kolmannen kauden ensimmäiseen jaksoon! Tutustumme ulkomailla syntyneiden muusikoiden mahdollisuuksiin Suomessa. Vieraana Violeta Simjanovska.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