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13.9.2024 perjantai</w:t>
      </w:r>
    </w:p>
    <w:p>
      <w:pPr>
        <w:pStyle w:val="Heading1"/>
      </w:pPr>
      <w:r>
        <w:t>13.9.2024-14.9.2024</w:t>
      </w:r>
    </w:p>
    <w:p>
      <w:pPr>
        <w:pStyle w:val="Heading2"/>
      </w:pPr>
      <w:r>
        <w:t>18:00-00:00 Klubi-ilta: Atomirotta / LOPPUUNMYYTY</w:t>
      </w:r>
    </w:p>
    <w:p>
      <w:r>
        <w:t>”Suuri ilo ja kunnia jälleen startata Vuotalolta meidän perinteinen Lähiö-rundimme ja tietysti myös toimia legendaarisen venuen syyskauden itseoikeutettuna käyntiinpolkaisijana!”</w:t>
      </w:r>
    </w:p>
    <w:p>
      <w:r>
        <w:t>17,80 €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