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17.9.2024 tiistai</w:t>
      </w:r>
    </w:p>
    <w:p>
      <w:pPr>
        <w:pStyle w:val="Heading1"/>
      </w:pPr>
      <w:r>
        <w:t>17.9.2024-18.9.2024</w:t>
      </w:r>
    </w:p>
    <w:p>
      <w:pPr>
        <w:pStyle w:val="Heading2"/>
      </w:pPr>
      <w:r>
        <w:t>14:00-00:00 CAROLA! – Tiistaimatineakonsertti</w:t>
      </w:r>
    </w:p>
    <w:p>
      <w:r>
        <w:t>CAROLA! – Tribuutti Carolan musiikille on keväällä 2013 perustettu helsinkiläisistä ammattimuusikoista koottu yhtye.</w:t>
      </w:r>
    </w:p>
    <w:p>
      <w:r>
        <w:t>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