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12:00-18:00 Nezumicon – Cosplay-tapahtuma</w:t>
      </w:r>
    </w:p>
    <w:p>
      <w:r>
        <w:t>Nuorten tuottama cosplay-tapahtuma Nezumicon valtaa Malmitalon!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