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18.9.2024 keskiviikko</w:t>
      </w:r>
    </w:p>
    <w:p>
      <w:pPr>
        <w:pStyle w:val="Heading1"/>
      </w:pPr>
      <w:r>
        <w:t>18.9.2024 keskiviikko</w:t>
      </w:r>
    </w:p>
    <w:p>
      <w:pPr>
        <w:pStyle w:val="Heading2"/>
      </w:pPr>
      <w:r>
        <w:t>18:00-18:40 UMO &amp; Pikku Papun orkesteri</w:t>
      </w:r>
    </w:p>
    <w:p>
      <w:r>
        <w:t>Kun yhdistetään Pikku Papun Orkesteri ja UMO Helsinki Jazz Orchestra, saadaan iiiiiiiso koko perheen lastenmusiikkikonsertti Vuotalolla keskiviikkona 18. syyskuuta!</w:t>
      </w:r>
    </w:p>
    <w:p>
      <w:r>
        <w:t>15 € / 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