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21.9.2024 lauantai</w:t>
      </w:r>
    </w:p>
    <w:p>
      <w:pPr>
        <w:pStyle w:val="Heading1"/>
      </w:pPr>
      <w:r>
        <w:t>21.9.2024-22.9.2024</w:t>
      </w:r>
    </w:p>
    <w:p>
      <w:pPr>
        <w:pStyle w:val="Heading2"/>
      </w:pPr>
      <w:r>
        <w:t>18:00-00:00 A77E:n ensi-ilta – Klubb Ankdamm</w:t>
      </w:r>
    </w:p>
    <w:p>
      <w:r>
        <w:t>Tervetuloa Vuotalon konserttisaliin, kun A77E esiintyy ensimmäistä kertaa upean yhtyeen kanssa. Koe taianomainen ilta A77E:n ja muiden taitavien soittajien musiikin parissa!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