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24.9.2024 tiistai</w:t>
      </w:r>
    </w:p>
    <w:p>
      <w:pPr>
        <w:pStyle w:val="Heading1"/>
      </w:pPr>
      <w:r>
        <w:t>24.9.2024-25.9.2024</w:t>
      </w:r>
    </w:p>
    <w:p>
      <w:pPr>
        <w:pStyle w:val="Heading2"/>
      </w:pPr>
      <w:r>
        <w:t>14:00-00:00 Pasi Kivimäki &amp; N.Y.T – Tiistaimatinea / tanssit</w:t>
      </w:r>
    </w:p>
    <w:p>
      <w:r>
        <w:t>Jalalla koreasti tiistai-iltapäivässä!</w:t>
      </w:r>
    </w:p>
    <w:p>
      <w:r>
        <w:t>10 €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