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18:00-20:00 Michael Monroe -dokumenttielokuva (S) – Keskiviikkokino</w:t>
      </w:r>
    </w:p>
    <w:p>
      <w:r>
        <w:t>Michael Monroe -dokumenttielokuva on tarina unelmista ja unelmien särkymisestä.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