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26.9.2024 torstai</w:t>
      </w:r>
    </w:p>
    <w:p>
      <w:pPr>
        <w:pStyle w:val="Heading1"/>
      </w:pPr>
      <w:r>
        <w:t>26.9.2024-27.9.2024</w:t>
      </w:r>
    </w:p>
    <w:p>
      <w:pPr>
        <w:pStyle w:val="Heading2"/>
      </w:pPr>
      <w:r>
        <w:t>18:00-00:00 Flyygelikuu: Mirka Viitala ja Maija Väisänen</w:t>
      </w:r>
    </w:p>
    <w:p>
      <w:r>
        <w:t>Syyskuun Flyygelikuu-konsertissa unelmoidaan vielä kesäöistä, kun pianistit Mirka Viitala ja Maija Väisänen soittavat nelikätisesti Schubertin iki-ihanan f-mollifantasian sekä osia Felix Mendelssohnin Kesäyön unelmasta.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